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Олега Валериевича,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Олега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49974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A430-1689-4996-B174-564C74A8EB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